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中国皇帝外传  1  汉武帝外传  染武帝全传  隋炀帝海山记  迷楼记</w:t>
      </w:r>
    </w:p>
    <w:p>
      <w:r>
        <w:rPr>
          <w:rFonts w:ascii="宋体" w:hAnsi="宋体" w:eastAsia="宋体"/>
          <w:sz w:val="24"/>
        </w:rPr>
        <w:t>（东汉）班固著；（清）天花藏主人编；（宋）佚名著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中国皇帝外传  1  汉武帝外传  染武帝全传  隋炀帝海山记  迷楼记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（东汉）班固著；（清）天花藏主人编；（宋）佚名著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本书出售、求购地址：https://www.jiaokey.com/book/detail/11428254.html</w:t>
      </w:r>
    </w:p>
    <w:p>
      <w:r>
        <w:t>更多相关图书推荐：https://www.jiaokey.com</w:t>
      </w:r>
    </w:p>
    <w:p>
      <w:r>
        <w:t>（东汉）班固著；（清）天花藏主人编；（宋）佚名著 其他作品：https://www.jiaokey.com/tag/（东汉）班固著；（清）天花藏主人编；（宋）佚名著.html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关键词搜索：https://www.jiaokey.com/tag/中国皇帝外传  1  汉武帝外传  染武帝全传  隋炀帝海山记  迷楼记.html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