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猎字九十九号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猎字九十九号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本书出售、求购地址：https://www.jiaokey.com/book/detail/11428191.html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关键词搜索：https://www.jiaokey.com/tag/猎字九十九号.html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