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  我心中的河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  我心中的河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本书出售、求购地址：https://www.jiaokey.com/book/detail/11428153.html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关键词搜索：https://www.jiaokey.com/tag/淮河  我心中的河.html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