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书名：列车在黎明前到达  瞿新华广播剧作品选  中德文对照</w:t>
      </w:r>
    </w:p>
    <w:p>
      <w:r>
        <w:t>作者：瞿新华著</w:t>
      </w:r>
    </w:p>
    <w:p>
      <w:r>
        <w:t>出版社：上海：同济大学出版社</w:t>
      </w:r>
    </w:p>
    <w:p>
      <w:r>
        <w:t>出版日期：1991.02</w:t>
      </w:r>
    </w:p>
    <w:p>
      <w:r>
        <w:t>总页数：426</w:t>
      </w:r>
    </w:p>
    <w:p>
      <w:r>
        <w:t>更多请访问教客网: www.jiaokey.com</w:t>
      </w:r>
    </w:p>
    <w:p>
      <w:r>
        <w:t>列车在黎明前到达  瞿新华广播剧作品选  中德文对照 评论地址：https://www.jiaokey.com/book/detail/11428137.html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