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影梅庵忆语  性灵文学名著汇编  外十一种</w:t>
      </w:r>
    </w:p>
    <w:p>
      <w:r>
        <w:rPr>
          <w:rFonts w:ascii="宋体" w:hAnsi="宋体" w:eastAsia="宋体"/>
          <w:sz w:val="24"/>
        </w:rPr>
        <w:t>（明）冒襄等著；艾舒仁编次；冉云飞校点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影梅庵忆语  性灵文学名著汇编  外十一种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（明）冒襄等著；艾舒仁编次；冉云飞校点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本书出售、求购地址：https://www.jiaokey.com/book/detail/11428115.html</w:t>
      </w:r>
    </w:p>
    <w:p>
      <w:r>
        <w:t>更多相关图书推荐：https://www.jiaokey.com</w:t>
      </w:r>
    </w:p>
    <w:p>
      <w:r>
        <w:t>（明）冒襄等著；艾舒仁编次；冉云飞校点 其他作品：https://www.jiaokey.com/tag/（明）冒襄等著；艾舒仁编次；冉云飞校点.html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关键词搜索：https://www.jiaokey.com/tag/影梅庵忆语  性灵文学名著汇编  外十一种.html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