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睡狮恨</w:t>
      </w:r>
    </w:p>
    <w:p>
      <w:r>
        <w:rPr>
          <w:rFonts w:ascii="宋体" w:hAnsi="宋体" w:eastAsia="宋体"/>
          <w:sz w:val="24"/>
        </w:rPr>
        <w:t>王伟主编；（清）姬文等著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睡狮恨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王伟主编；（清）姬文等著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章回小说(地点:中国年代:清代学科:选集)中篇小说(地点:中国年代:清代学科:选集)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本书出售、求购地址：https://www.jiaokey.com/book/detail/11428110.html</w:t>
      </w:r>
    </w:p>
    <w:p>
      <w:r>
        <w:t>更多相关图书推荐：https://www.jiaokey.com</w:t>
      </w:r>
    </w:p>
    <w:p>
      <w:r>
        <w:t>王伟主编；（清）姬文等著 其他作品：https://www.jiaokey.com/tag/王伟主编；（清）姬文等著.html</w:t>
      </w:r>
    </w:p>
    <w:p>
      <w:r>
        <w:t>北京:中国文联出版公司,1999.02 出版图书：https://www.jiaokey.com/tag/北京:中国文联出版公司,1999.02.html</w:t>
      </w:r>
    </w:p>
    <w:p>
      <w:r>
        <w:t>关键词搜索：https://www.jiaokey.com/tag/章回小说(地点:中国年代:清代学科:选集)中篇小说(地点:中国年代:清代学科:选集).html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