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书名：吐司男之吻</w:t>
      </w:r>
    </w:p>
    <w:p>
      <w:r>
        <w:t>作者：齐锡麟著</w:t>
      </w:r>
    </w:p>
    <w:p>
      <w:r>
        <w:t>出版社：北京:世界知识出版社,2002.05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吐司男之吻 评论地址：https://www.jiaokey.com/book/detail/11428076.html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