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书名：欧内斯特·海明威传  第2版</w:t>
      </w:r>
    </w:p>
    <w:p>
      <w:r>
        <w:t>作者：卡洛斯·贝克著；陈安全，曾丽明，王昭阳合译</w:t>
      </w:r>
    </w:p>
    <w:p>
      <w:r>
        <w:t>出版社：香港：南粤出版社</w:t>
      </w:r>
    </w:p>
    <w:p>
      <w:r>
        <w:t>出版日期：1985.01</w:t>
      </w:r>
    </w:p>
    <w:p>
      <w:r>
        <w:t>总页数：323</w:t>
      </w:r>
    </w:p>
    <w:p>
      <w:r>
        <w:t>更多请访问教客网: www.jiaokey.com</w:t>
      </w:r>
    </w:p>
    <w:p>
      <w:r>
        <w:t>欧内斯特·海明威传  第2版 评论地址：https://www.jiaokey.com/book/detail/11428005.html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