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白话夜谭随录</w:t>
      </w:r>
    </w:p>
    <w:p>
      <w:r>
        <w:rPr>
          <w:rFonts w:ascii="宋体" w:hAnsi="宋体" w:eastAsia="宋体"/>
          <w:sz w:val="24"/>
        </w:rPr>
        <w:t>（清）和邦额著；魏鉴勋等译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白话夜谭随录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（清）和邦额著；魏鉴勋等译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本书出售、求购地址：https://www.jiaokey.com/book/detail/11427994.html</w:t>
      </w:r>
    </w:p>
    <w:p>
      <w:r>
        <w:t>更多相关图书推荐：https://www.jiaokey.com</w:t>
      </w:r>
    </w:p>
    <w:p>
      <w:r>
        <w:t>（清）和邦额著；魏鉴勋等译 其他作品：https://www.jiaokey.com/tag/（清）和邦额著；魏鉴勋等译.html</w:t>
      </w:r>
    </w:p>
    <w:p>
      <w:r>
        <w:t>西安:三秦出版社,1998.01 出版图书：https://www.jiaokey.com/tag/西安:三秦出版社,1998.01.html</w:t>
      </w:r>
    </w:p>
    <w:p>
      <w:r>
        <w:t>关键词搜索：https://www.jiaokey.com/tag/笔记小说(地点:中国年代:清代学科:选集).html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