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书名：走上白宫之路  从电影明星到美国总统的历程</w:t>
      </w:r>
    </w:p>
    <w:p>
      <w:r>
        <w:t>作者：台湾新生报编译组特译</w:t>
      </w:r>
    </w:p>
    <w:p>
      <w:r>
        <w:t>出版社：台湾新生报社出版部</w:t>
      </w:r>
    </w:p>
    <w:p>
      <w:r>
        <w:t>出版日期：1980.12</w:t>
      </w:r>
    </w:p>
    <w:p>
      <w:r>
        <w:t>总页数：124</w:t>
      </w:r>
    </w:p>
    <w:p>
      <w:r>
        <w:t>更多请访问教客网: www.jiaokey.com</w:t>
      </w:r>
    </w:p>
    <w:p>
      <w:r>
        <w:t>走上白宫之路  从电影明星到美国总统的历程 评论地址：https://www.jiaokey.com/book/detail/11427941.html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