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邓肯：名人伟人传记全集之90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邓肯：名人伟人传记全集之90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本书出售、求购地址：https://www.jiaokey.com/book/detail/11427893.html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关键词搜索：https://www.jiaokey.com/tag/邓肯：名人伟人传记全集之90.html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