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书名：中国科技史  演讲文稿选辑  3  大学用书</w:t>
      </w:r>
    </w:p>
    <w:p>
      <w:r>
        <w:t>作者：吴嘉丽，叶鸿洒</w:t>
      </w:r>
    </w:p>
    <w:p>
      <w:r>
        <w:t>出版社：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中国科技史  演讲文稿选辑  3  大学用书 评论地址：https://www.jiaokey.com/book/detail/11427881.html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