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命运守护神  九集电视片文本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命运守护神  九集电视片文本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本书出售、求购地址：https://www.jiaokey.com/book/detail/11427837.html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关键词搜索：https://www.jiaokey.com/tag/命运守护神  九集电视片文本.html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