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技艺的穿越  日本京都市立艺术大学漆工专业</w:t>
      </w:r>
    </w:p>
    <w:p>
      <w:r>
        <w:rPr>
          <w:rFonts w:ascii="宋体" w:hAnsi="宋体" w:eastAsia="宋体"/>
          <w:sz w:val="24"/>
        </w:rPr>
        <w:t>江黎著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7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技艺的穿越  日本京都市立艺术大学漆工专业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日本京都市立艺术大学(学科: 简介) 工艺美术(学科: 作品 地点: 日本) 日本京都市立艺术大学 漆工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本书出售、求购地址：https://www.jiaokey.com/book/detail/11427832.html</w:t>
      </w:r>
    </w:p>
    <w:p>
      <w:r>
        <w:t>更多相关图书推荐：https://www.jiaokey.com</w:t>
      </w:r>
    </w:p>
    <w:p>
      <w:r>
        <w:t>江黎著 其他作品：https://www.jiaokey.com/tag/江黎著.html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关键词搜索：https://www.jiaokey.com/tag/日本京都市立艺术大学(学科: 简介) 工艺美术(学科: 作品 地点: 日本) 日本京都市立艺术大学 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