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书名：都市人口迁移与社会适应：高雄市个案研究</w:t>
      </w:r>
    </w:p>
    <w:p>
      <w:r>
        <w:t>作者：谢高桥著</w:t>
      </w:r>
    </w:p>
    <w:p>
      <w:r>
        <w:t>出版社：巨流图书公司</w:t>
      </w:r>
    </w:p>
    <w:p>
      <w:r>
        <w:t>出版日期：1981.09</w:t>
      </w:r>
    </w:p>
    <w:p>
      <w:r>
        <w:t>总页数：205</w:t>
      </w:r>
    </w:p>
    <w:p>
      <w:r>
        <w:t>更多请访问教客网: www.jiaokey.com</w:t>
      </w:r>
    </w:p>
    <w:p>
      <w:r>
        <w:t>都市人口迁移与社会适应：高雄市个案研究 评论地址：https://www.jiaokey.com/book/detail/11427814.html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