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书名：圣经阐要  旧约卷2</w:t>
      </w:r>
    </w:p>
    <w:p>
      <w:r>
        <w:t>作者：薛道荣著</w:t>
      </w:r>
    </w:p>
    <w:p>
      <w:r>
        <w:t>出版社：天民出版社,1988.10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圣经阐要  旧约卷2 评论地址：https://www.jiaokey.com/book/detail/11427785.html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