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书名：美国现代七大小说家</w:t>
      </w:r>
    </w:p>
    <w:p>
      <w:r>
        <w:t>作者：威廉·范·俄康纳编；张爱玲，林以亮，于梨华，叶珊译</w:t>
      </w:r>
    </w:p>
    <w:p>
      <w:r>
        <w:t>出版社：今日世界出版社</w:t>
      </w:r>
    </w:p>
    <w:p>
      <w:r>
        <w:t>出版日期：1975.12</w:t>
      </w:r>
    </w:p>
    <w:p>
      <w:r>
        <w:t>总页数：316</w:t>
      </w:r>
    </w:p>
    <w:p>
      <w:r>
        <w:t>更多请访问教客网: www.jiaokey.com</w:t>
      </w:r>
    </w:p>
    <w:p>
      <w:r>
        <w:t>美国现代七大小说家 评论地址：https://www.jiaokey.com/book/detail/11427772.html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