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书名：新时代的领导风格  激发潜能的管理技巧</w:t>
      </w:r>
    </w:p>
    <w:p>
      <w:r>
        <w:t>作者：（澳）J. 戴维尔著；叶日武译</w:t>
      </w:r>
    </w:p>
    <w:p>
      <w:r>
        <w:t>出版社：中国生产力中心</w:t>
      </w:r>
    </w:p>
    <w:p>
      <w:r>
        <w:t>出版日期：1986.07</w:t>
      </w:r>
    </w:p>
    <w:p>
      <w:r>
        <w:t>总页数：189</w:t>
      </w:r>
    </w:p>
    <w:p>
      <w:r>
        <w:t>更多请访问教客网: www.jiaokey.com</w:t>
      </w:r>
    </w:p>
    <w:p>
      <w:r>
        <w:t>新时代的领导风格  激发潜能的管理技巧 评论地址：https://www.jiaokey.com/book/detail/11427720.html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