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书名：新竹县彩访册  2</w:t>
      </w:r>
    </w:p>
    <w:p>
      <w:r>
        <w:t>作者：台湾银行经济研究室</w:t>
      </w:r>
    </w:p>
    <w:p>
      <w:r>
        <w:t>出版社：北京:中华书局,1962.07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新竹县彩访册  2 评论地址：https://www.jiaokey.com/book/detail/11427698.html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