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六祖大师化迹因缘  增修版</w:t>
      </w:r>
    </w:p>
    <w:p>
      <w:r>
        <w:rPr>
          <w:rFonts w:ascii="宋体" w:hAnsi="宋体" w:eastAsia="宋体"/>
          <w:sz w:val="24"/>
        </w:rPr>
        <w:t>赵亮杰居士著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六祖大师化迹因缘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赵亮杰居士著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本书出售、求购地址：https://www.jiaokey.com/book/detail/11427665.html</w:t>
      </w:r>
    </w:p>
    <w:p>
      <w:r>
        <w:t>更多相关图书推荐：https://www.jiaokey.com</w:t>
      </w:r>
    </w:p>
    <w:p>
      <w:r>
        <w:t>赵亮杰居士著 其他作品：https://www.jiaokey.com/tag/赵亮杰居士著.html</w:t>
      </w:r>
    </w:p>
    <w:p>
      <w:r>
        <w:t>千华出版公司 出版图书：https://www.jiaokey.com/tag/千华出版公司.html</w:t>
      </w:r>
    </w:p>
    <w:p>
      <w:r>
        <w:t>关键词搜索：https://www.jiaokey.com/tag/六祖大师化迹因缘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