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嘉庆朝  卷871-884</w:t>
      </w:r>
    </w:p>
    <w:p>
      <w:r>
        <w:rPr>
          <w:rFonts w:ascii="宋体" w:hAnsi="宋体" w:eastAsia="宋体"/>
          <w:sz w:val="24"/>
        </w:rPr>
        <w:t>文海出版社有限公司主编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嘉庆朝  卷871-884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本书出售、求购地址：https://www.jiaokey.com/book/detail/11427607.html</w:t>
      </w:r>
    </w:p>
    <w:p>
      <w:r>
        <w:t>更多相关图书推荐：https://www.jiaokey.com</w:t>
      </w:r>
    </w:p>
    <w:p>
      <w:r>
        <w:t>文海出版社有限公司主编 其他作品：https://www.jiaokey.com/tag/文海出版社有限公司主编.html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关键词搜索：https://www.jiaokey.com/tag/钦定大清会典事例  嘉庆朝  卷871-884.html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