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所得税之计算及理论  下</w:t>
      </w:r>
    </w:p>
    <w:p>
      <w:r>
        <w:rPr>
          <w:rFonts w:ascii="宋体" w:hAnsi="宋体" w:eastAsia="宋体"/>
          <w:sz w:val="24"/>
        </w:rPr>
        <w:t>大山孝夫著；简锦川译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所得税之计算及理论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大山孝夫著；简锦川译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本书出售、求购地址：https://www.jiaokey.com/book/detail/11427589.html</w:t>
      </w:r>
    </w:p>
    <w:p>
      <w:r>
        <w:t>更多相关图书推荐：https://www.jiaokey.com</w:t>
      </w:r>
    </w:p>
    <w:p>
      <w:r>
        <w:t>大山孝夫著；简锦川译 其他作品：https://www.jiaokey.com/tag/大山孝夫著；简锦川译.html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关键词搜索：https://www.jiaokey.com/tag/所得税之计算及理论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