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书名：语法词汇基础知识和练习  古代汉语阅读和练习</w:t>
      </w:r>
    </w:p>
    <w:p>
      <w:r>
        <w:t>作者：北京师院附中语文教研组编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语法词汇基础知识和练习  古代汉语阅读和练习 评论地址：https://www.jiaokey.com/book/detail/11427581.html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