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黄宗羲心学的定位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黄宗羲心学的定位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本书出售、求购地址：https://www.jiaokey.com/book/detail/11427490.html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关键词搜索：https://www.jiaokey.com/tag/黄宗羲心学的定位.html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