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书名：《人民日报》农业经济问题社论选  上  1950-1966</w:t>
      </w:r>
    </w:p>
    <w:p>
      <w:r>
        <w:t>作者：中国人民大学农经系农业经济与管理教研室编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《人民日报》农业经济问题社论选  上  1950-1966 评论地址：https://www.jiaokey.com/book/detail/11427485.html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