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书名：西藏学与西藏佛学</w:t>
      </w:r>
    </w:p>
    <w:p>
      <w:r>
        <w:t>作者：山口瑞凤，光岛督等著；许明银译</w:t>
      </w:r>
    </w:p>
    <w:p>
      <w:r>
        <w:t>出版社：台湾：文殊出版社</w:t>
      </w:r>
    </w:p>
    <w:p>
      <w:r>
        <w:t>出版日期：1986.11</w:t>
      </w:r>
    </w:p>
    <w:p>
      <w:r>
        <w:t>总页数：309</w:t>
      </w:r>
    </w:p>
    <w:p>
      <w:r>
        <w:t>更多请访问教客网: www.jiaokey.com</w:t>
      </w:r>
    </w:p>
    <w:p>
      <w:r>
        <w:t>西藏学与西藏佛学 评论地址：https://www.jiaokey.com/book/detail/11427470.html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