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第6册  宋元学案  4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第6册  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本书出售、求购地址：https://www.jiaokey.com/book/detail/11427431.html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第6册  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