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书名：易传之形成及其思想</w:t>
      </w:r>
    </w:p>
    <w:p>
      <w:r>
        <w:t>作者：戴琏璋著</w:t>
      </w:r>
    </w:p>
    <w:p>
      <w:r>
        <w:t>出版社：北京：文津出版社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易传之形成及其思想 评论地址：https://www.jiaokey.com/book/detail/11427430.html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