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书名：妇女之路  中</w:t>
      </w:r>
    </w:p>
    <w:p>
      <w:r>
        <w:t>作者：重庆市妇女联合会妇运史研究组编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妇女之路  中 评论地址：https://www.jiaokey.com/book/detail/11427428.html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