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科学之终结</w:t>
      </w:r>
    </w:p>
    <w:p>
      <w:r>
        <w:rPr>
          <w:rFonts w:ascii="宋体" w:hAnsi="宋体" w:eastAsia="宋体"/>
          <w:sz w:val="24"/>
        </w:rPr>
        <w:t>约翰·霍根（John Horgan）著；苏采禾译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约翰·霍根（John Horgan）著；苏采禾译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本书出售、求购地址：https://www.jiaokey.com/book/detail/11427403.html</w:t>
      </w:r>
    </w:p>
    <w:p>
      <w:r>
        <w:t>更多相关图书推荐：https://www.jiaokey.com</w:t>
      </w:r>
    </w:p>
    <w:p>
      <w:r>
        <w:t>约翰·霍根（John Horgan）著；苏采禾译 其他作品：https://www.jiaokey.com/tag/约翰·霍根（John Horgan）著；苏采禾译.html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关键词搜索：https://www.jiaokey.com/tag/科学之终结.html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