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夏娃的种子  重读两性对抗的历史</w:t>
      </w:r>
    </w:p>
    <w:p>
      <w:r>
        <w:rPr>
          <w:rFonts w:ascii="宋体" w:hAnsi="宋体" w:eastAsia="宋体"/>
          <w:sz w:val="24"/>
        </w:rPr>
        <w:t>（美）麦克艾文（Mcelvaine，R.S.）著；王祖哲译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夏娃的种子  重读两性对抗的历史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（美）麦克艾文（Mcelvaine，R.S.）著；王祖哲译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世纪出版集团；上海人民出版社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本书出售、求购地址：https://www.jiaokey.com/book/detail/11427380.html</w:t>
      </w:r>
    </w:p>
    <w:p>
      <w:r>
        <w:t>更多相关图书推荐：https://www.jiaokey.com</w:t>
      </w:r>
    </w:p>
    <w:p>
      <w:r>
        <w:t>（美）麦克艾文（Mcelvaine，R.S.）著；王祖哲译 其他作品：https://www.jiaokey.com/tag/（美）麦克艾文（Mcelvaine，R.S.）著；王祖哲译.html</w:t>
      </w:r>
    </w:p>
    <w:p>
      <w:r>
        <w:t>世纪出版集团；上海人民出版社 出版图书：https://www.jiaokey.com/tag/世纪出版集团；上海人民出版社.html</w:t>
      </w:r>
    </w:p>
    <w:p>
      <w:r>
        <w:t>关键词搜索：https://www.jiaokey.com/tag/夏娃的种子  重读两性对抗的历史.html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