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民法9人行  第1卷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民法9人行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本书出售、求购地址：https://www.jiaokey.com/book/detail/11427368.html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关键词搜索：https://www.jiaokey.com/tag/民法9人行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