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熊十力传记资料  2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熊十力传记资料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本书出售、求购地址：https://www.jiaokey.com/book/detail/11427341.html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关键词搜索：https://www.jiaokey.com/tag/熊十力传记资料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