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书名：语文新论：《语文研究》十五周年纪念文集</w:t>
      </w:r>
    </w:p>
    <w:p>
      <w:r>
        <w:t>作者：温端政，沈慧云主编</w:t>
      </w:r>
    </w:p>
    <w:p>
      <w:r>
        <w:t>出版社：太原：山西教育出版社</w:t>
      </w:r>
    </w:p>
    <w:p>
      <w:r>
        <w:t>出版日期：1996.06</w:t>
      </w:r>
    </w:p>
    <w:p>
      <w:r>
        <w:t>总页数：336</w:t>
      </w:r>
    </w:p>
    <w:p>
      <w:r>
        <w:t>更多请访问教客网: www.jiaokey.com</w:t>
      </w:r>
    </w:p>
    <w:p>
      <w:r>
        <w:t>语文新论：《语文研究》十五周年纪念文集 评论地址：https://www.jiaokey.com/book/detail/11427316.html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