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卷15  中国哲学原论  原道篇  2  校订版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卷15  中国哲学原论  原道篇  2  校订版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本书出售、求购地址：https://www.jiaokey.com/book/detail/11427311.html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关键词搜索：https://www.jiaokey.com/tag/唐君毅全集  卷15  中国哲学原论  原道篇  2  校订版.html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