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书名：曲师函授：古汉语语法纲要专辑</w:t>
      </w:r>
    </w:p>
    <w:p>
      <w:r>
        <w:t>作者：云南曲靖师范学校巡回函授组编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曲师函授：古汉语语法纲要专辑 评论地址：https://www.jiaokey.com/book/detail/11427303.html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