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书名：献给  中国民主同盟成立六十周年  1990-2000</w:t>
      </w:r>
    </w:p>
    <w:p>
      <w:r>
        <w:t>作者：中国民方同盟江西省委员会编</w:t>
      </w:r>
    </w:p>
    <w:p>
      <w:r>
        <w:t>出版社：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献给  中国民主同盟成立六十周年  1990-2000 评论地址：https://www.jiaokey.com/book/detail/11427266.html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