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怎样成为更加成功的语言学习者</w:t>
      </w:r>
    </w:p>
    <w:p>
      <w:r>
        <w:rPr>
          <w:rFonts w:ascii="宋体" w:hAnsi="宋体" w:eastAsia="宋体"/>
          <w:sz w:val="24"/>
        </w:rPr>
        <w:t>（美）JoanRubin，（美）IreneThompson著孙平华导读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怎样成为更加成功的语言学习者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（美）JoanRubin，（美）IreneThompson著孙平华导读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本书出售、求购地址：https://www.jiaokey.com/book/detail/11427232.html</w:t>
      </w:r>
    </w:p>
    <w:p>
      <w:r>
        <w:t>更多相关图书推荐：https://www.jiaokey.com</w:t>
      </w:r>
    </w:p>
    <w:p>
      <w:r>
        <w:t>（美）JoanRubin，（美）IreneThompson著孙平华导读 其他作品：https://www.jiaokey.com/tag/（美）JoanRubin，（美）IreneThompson著孙平华导读.html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关键词搜索：https://www.jiaokey.com/tag/怎样成为更加成功的语言学习者.html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