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书名：农工党贵州省理论建设文集：纪念中共中央198914号文件颁发十五周年</w:t>
      </w:r>
    </w:p>
    <w:p>
      <w:r>
        <w:t>作者：中国家工民主党贵州省委员会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农工党贵州省理论建设文集：纪念中共中央198914号文件颁发十五周年 评论地址：https://www.jiaokey.com/book/detail/11427207.html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