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千古君臣梦  李世民、魏征评传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千古君臣梦  李世民、魏征评传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本书出售、求购地址：https://www.jiaokey.com/book/detail/11427190.html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关键词搜索：https://www.jiaokey.com/tag/千古君臣梦  李世民、魏征评传.html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