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投资中国：迎接21世纪的曙光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投资中国：迎接21世纪的曙光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本书出售、求购地址：https://www.jiaokey.com/book/detail/11427182.html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关键词搜索：https://www.jiaokey.com/tag/投资中国：迎接21世纪的曙光.html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