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为动物说话  动物权利的争议</w:t>
      </w:r>
    </w:p>
    <w:p>
      <w:r>
        <w:rPr>
          <w:rFonts w:ascii="宋体" w:hAnsi="宋体" w:eastAsia="宋体"/>
          <w:sz w:val="24"/>
        </w:rPr>
        <w:t>波伊曼编选；张忠宏等译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为动物说话  动物权利的争议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波伊曼编选；张忠宏等译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本书出售、求购地址：https://www.jiaokey.com/book/detail/11427179.html</w:t>
      </w:r>
    </w:p>
    <w:p>
      <w:r>
        <w:t>更多相关图书推荐：https://www.jiaokey.com</w:t>
      </w:r>
    </w:p>
    <w:p>
      <w:r>
        <w:t>波伊曼编选；张忠宏等译 其他作品：https://www.jiaokey.com/tag/波伊曼编选；张忠宏等译.html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关键词搜索：https://www.jiaokey.com/tag/为动物说话  动物权利的争议.html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