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如何讲，如何听</w:t>
      </w:r>
    </w:p>
    <w:p>
      <w:r>
        <w:rPr>
          <w:rFonts w:ascii="宋体" w:hAnsi="宋体" w:eastAsia="宋体"/>
          <w:sz w:val="24"/>
        </w:rPr>
        <w:t>（美）莫蒂默.J.阿德勒（Mortimer J. Adler）著；周成刚，徐兴方译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如何讲，如何听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（美）莫蒂默.J.阿德勒（Mortimer J. Adler）著；周成刚，徐兴方译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本书出售、求购地址：https://www.jiaokey.com/book/detail/11427160.html</w:t>
      </w:r>
    </w:p>
    <w:p>
      <w:r>
        <w:t>更多相关图书推荐：https://www.jiaokey.com</w:t>
      </w:r>
    </w:p>
    <w:p>
      <w:r>
        <w:t>（美）莫蒂默.J.阿德勒（Mortimer J. Adler）著；周成刚，徐兴方译 其他作品：https://www.jiaokey.com/tag/（美）莫蒂默.J.阿德勒（Mortimer J. Adler）著；周成刚，徐兴方译.html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关键词搜索：https://www.jiaokey.com/tag/如何讲，如何听.html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