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戚少保年谱耆编</w:t>
      </w:r>
    </w:p>
    <w:p>
      <w:r>
        <w:rPr>
          <w:rFonts w:ascii="宋体" w:hAnsi="宋体" w:eastAsia="宋体"/>
          <w:sz w:val="24"/>
        </w:rPr>
        <w:t>高扬文，陶琦主编；李克，郝教苏点校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戚少保年谱耆编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高扬文，陶琦主编；李克，郝教苏点校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本书出售、求购地址：https://www.jiaokey.com/book/detail/11427134.html</w:t>
      </w:r>
    </w:p>
    <w:p>
      <w:r>
        <w:t>更多相关图书推荐：https://www.jiaokey.com</w:t>
      </w:r>
    </w:p>
    <w:p>
      <w:r>
        <w:t>高扬文，陶琦主编；李克，郝教苏点校 其他作品：https://www.jiaokey.com/tag/高扬文，陶琦主编；李克，郝教苏点校.html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关键词搜索：https://www.jiaokey.com/tag/戚少保年谱耆编.html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