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食品质量控制手册  12  食品微生物控制实验室中的质量保证</w:t>
      </w:r>
    </w:p>
    <w:p>
      <w:r>
        <w:rPr>
          <w:rFonts w:ascii="宋体" w:hAnsi="宋体" w:eastAsia="宋体"/>
          <w:sz w:val="24"/>
        </w:rPr>
        <w:t>联合国粮农组织编著，房子敬，邵长磊译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食品质量控制手册  12  食品微生物控制实验室中的质量保证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联合国粮农组织编著，房子敬，邵长磊译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本书出售、求购地址：https://www.jiaokey.com/book/detail/11427126.html</w:t>
      </w:r>
    </w:p>
    <w:p>
      <w:r>
        <w:t>更多相关图书推荐：https://www.jiaokey.com</w:t>
      </w:r>
    </w:p>
    <w:p>
      <w:r>
        <w:t>联合国粮农组织编著，房子敬，邵长磊译 其他作品：https://www.jiaokey.com/tag/联合国粮农组织编著，房子敬，邵长磊译.html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关键词搜索：https://www.jiaokey.com/tag/食品质量控制手册  12  食品微生物控制实验室中的质量保证.html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