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十三经  上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十三经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本书出售、求购地址：https://www.jiaokey.com/book/detail/11427109.html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  十三经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