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 TOEFL  词汇精选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 TOEFL  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本书出售、求购地址：https://www.jiaokey.com/book/detail/11427102.html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关键词搜索：https://www.jiaokey.com/tag/1999  TOEFL  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