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人力资源：组织与人事  2002年版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人力资源：组织与人事  2002年版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本书出售、求购地址：https://www.jiaokey.com/book/detail/11427093.html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关键词搜索：https://www.jiaokey.com/tag/人力资源：组织与人事  2002年版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