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云南少数民族服饰与节庆  中英文本</w:t>
      </w:r>
    </w:p>
    <w:p>
      <w:r>
        <w:rPr>
          <w:rFonts w:ascii="宋体" w:hAnsi="宋体" w:eastAsia="宋体"/>
          <w:sz w:val="24"/>
        </w:rPr>
        <w:t>龚正嘉撰文；刘建明等摄影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云南少数民族服饰与节庆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龚正嘉撰文；刘建明等摄影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本书出售、求购地址：https://www.jiaokey.com/book/detail/11427079.html</w:t>
      </w:r>
    </w:p>
    <w:p>
      <w:r>
        <w:t>更多相关图书推荐：https://www.jiaokey.com</w:t>
      </w:r>
    </w:p>
    <w:p>
      <w:r>
        <w:t>龚正嘉撰文；刘建明等摄影 其他作品：https://www.jiaokey.com/tag/龚正嘉撰文；刘建明等摄影.html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关键词搜索：https://www.jiaokey.com/tag/云南少数民族服饰与节庆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