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书名：酶的情人  一位生物化学家的奥德赛</w:t>
      </w:r>
    </w:p>
    <w:p>
      <w:r>
        <w:t>作者：（美）阿瑟·科恩伯格（Arthur Kornberg）著；崔学军，倪红梅，王伟等译</w:t>
      </w:r>
    </w:p>
    <w:p>
      <w:r>
        <w:t>出版社：上海:上海科学技术出版社,2004.10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酶的情人  一位生物化学家的奥德赛 评论地址：https://www.jiaokey.com/book/detail/11427077.html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